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island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hero that defeated Medusa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 and thunder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hero who died by being struck with an arrow in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founder-hero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shepherds</w:t>
            </w:r>
          </w:p>
        </w:tc>
      </w:tr>
    </w:tbl>
    <w:p>
      <w:pPr>
        <w:pStyle w:val="WordBankMedium"/>
      </w:pPr>
      <w:r>
        <w:t xml:space="preserve">   Zeus    </w:t>
      </w:r>
      <w:r>
        <w:t xml:space="preserve">   Artemis    </w:t>
      </w:r>
      <w:r>
        <w:t xml:space="preserve">   Ares    </w:t>
      </w:r>
      <w:r>
        <w:t xml:space="preserve">   Aphrodite    </w:t>
      </w:r>
      <w:r>
        <w:t xml:space="preserve">   Hades    </w:t>
      </w:r>
      <w:r>
        <w:t xml:space="preserve">   Poseidon    </w:t>
      </w:r>
      <w:r>
        <w:t xml:space="preserve">   Ceres    </w:t>
      </w:r>
      <w:r>
        <w:t xml:space="preserve">   Apollo    </w:t>
      </w:r>
      <w:r>
        <w:t xml:space="preserve">   Hermes    </w:t>
      </w:r>
      <w:r>
        <w:t xml:space="preserve">   Perseus    </w:t>
      </w:r>
      <w:r>
        <w:t xml:space="preserve">   Hephaestus    </w:t>
      </w:r>
      <w:r>
        <w:t xml:space="preserve">   Hestia    </w:t>
      </w:r>
      <w:r>
        <w:t xml:space="preserve">   Achilles    </w:t>
      </w:r>
      <w:r>
        <w:t xml:space="preserve">   Pan    </w:t>
      </w:r>
      <w:r>
        <w:t xml:space="preserve">   Hegemone    </w:t>
      </w:r>
      <w:r>
        <w:t xml:space="preserve">   Gaea    </w:t>
      </w:r>
      <w:r>
        <w:t xml:space="preserve">   Theseus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2021-10-11T08:22:09Z</dcterms:created>
  <dcterms:modified xsi:type="dcterms:W3CDTF">2021-10-11T08:22:09Z</dcterms:modified>
</cp:coreProperties>
</file>