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 and skill, warfare and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fire, metalworking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the heavens and goddess of marriage, women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gods, and ruler of Mount Olympus. He is the god of the sky, thunder and lightning, law and order, and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Greek Hero who was a descendant from Hermes and came up with the idea of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Greek Hero who was the best warrior in the Trojan War because he was invulnerable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Hero who defeated King Minos and his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war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wine, parties and festivals, madness and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sea, rivers, floods, droughts, earthquakes, and the creator of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Greek Hero who is strong and the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travel, animal husbandry, writing, trade,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love, beauty and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light, healing, music, poetry, plague, prophecy,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hearth, home and 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farming, the harvest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hunting, wilderness, animals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underworld and god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2021-10-11T08:20:36Z</dcterms:created>
  <dcterms:modified xsi:type="dcterms:W3CDTF">2021-10-11T08:20:36Z</dcterms:modified>
</cp:coreProperties>
</file>