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deeper of the two divisions in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love; Aphrodite's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headed dragon-tailed dog guarding the gate to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Lured sailors to death with enchanting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from only Hera.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beautiful princess that Aphrodite hated; Cupid's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all of the dead go in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goddess of the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ruler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Nine in number; all of one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messenger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god who played the lyre.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virgin goddess; the goddess of the hearth.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Half men half horse; savage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Bit by a viper right after she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god of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river of unbreakable oath.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woman; meant as a punishment 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of forgetfulness.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lady of wild things; Apollo's twin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 of the Sky; Hera's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killed herself because Pyramus killed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Greek boatman who ferries the souls of the dead to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protector of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 that ruled the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 of Hades; daughter of Demeter.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killed himself because he thought Thisbe was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goddess of beauty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Played beautiful music; wife was bitten by a viper.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Medusa; snakes for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2021-10-11T08:20:38Z</dcterms:created>
  <dcterms:modified xsi:type="dcterms:W3CDTF">2021-10-11T08:20:38Z</dcterms:modified>
</cp:coreProperties>
</file>