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three headed dog that let the dead into the underworld but never let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Athena's name in the city of Mycenae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Ithica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famous storywritter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several headed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 the ruler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one vegietable the greeks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zeus the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garded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wirlpool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suitors drink while odysseus was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not allowed to watch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most powerful god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did hades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odyssus eat when he climbed the mountian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god gave messages to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penelope and odysseus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trying to get revenge on odysseus when he was saling home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odysseus go to war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on the day odysseus went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Ithica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offical name for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gods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adamastus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poseidon and thoosa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the story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taking advantage of queen penelope when odysseus was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only wind left out of the wind bag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2021-10-11T08:20:40Z</dcterms:created>
  <dcterms:modified xsi:type="dcterms:W3CDTF">2021-10-11T08:20:40Z</dcterms:modified>
</cp:coreProperties>
</file>