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SIRENS    </w:t>
      </w:r>
      <w:r>
        <w:t xml:space="preserve">   SCYLLA    </w:t>
      </w:r>
      <w:r>
        <w:t xml:space="preserve">   POLYPHEMUS    </w:t>
      </w:r>
      <w:r>
        <w:t xml:space="preserve">   PEGASUS    </w:t>
      </w:r>
      <w:r>
        <w:t xml:space="preserve">   MINOTAUR    </w:t>
      </w:r>
      <w:r>
        <w:t xml:space="preserve">   MEDUSA    </w:t>
      </w:r>
      <w:r>
        <w:t xml:space="preserve">   LAMIA    </w:t>
      </w:r>
      <w:r>
        <w:t xml:space="preserve">   HARPIES    </w:t>
      </w:r>
      <w:r>
        <w:t xml:space="preserve">   CENTAURS    </w:t>
      </w:r>
      <w:r>
        <w:t xml:space="preserve">   ARION    </w:t>
      </w:r>
      <w:r>
        <w:t xml:space="preserve">   ARACHNE    </w:t>
      </w:r>
      <w:r>
        <w:t xml:space="preserve">   CHIMAERA    </w:t>
      </w:r>
      <w:r>
        <w:t xml:space="preserve">   LERAEAN HYDRA    </w:t>
      </w:r>
      <w:r>
        <w:t xml:space="preserve">   LADON    </w:t>
      </w:r>
      <w:r>
        <w:t xml:space="preserve">   CERBERUS    </w:t>
      </w:r>
      <w:r>
        <w:t xml:space="preserve">   NEMEANLION    </w:t>
      </w:r>
      <w:r>
        <w:t xml:space="preserve">   SPINX    </w:t>
      </w:r>
      <w:r>
        <w:t xml:space="preserve">   ORTHRUS    </w:t>
      </w:r>
      <w:r>
        <w:t xml:space="preserve">   CRONUS    </w:t>
      </w:r>
      <w:r>
        <w:t xml:space="preserve">   HADES    </w:t>
      </w:r>
      <w:r>
        <w:t xml:space="preserve">   ATHENA    </w:t>
      </w:r>
      <w:r>
        <w:t xml:space="preserve">   POSEIDON    </w:t>
      </w:r>
      <w:r>
        <w:t xml:space="preserve">   HERMES    </w:t>
      </w:r>
      <w:r>
        <w:t xml:space="preserve">   APOLLO    </w:t>
      </w:r>
      <w:r>
        <w:t xml:space="preserve">   APHRODITES    </w:t>
      </w:r>
      <w:r>
        <w:t xml:space="preserve">   ZEUS    </w:t>
      </w:r>
      <w:r>
        <w:t xml:space="preserve">   AIRES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Mythology</dc:title>
  <dcterms:created xsi:type="dcterms:W3CDTF">2021-10-11T08:22:01Z</dcterms:created>
  <dcterms:modified xsi:type="dcterms:W3CDTF">2021-10-11T08:22:01Z</dcterms:modified>
</cp:coreProperties>
</file>