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Roman name of the Greek god Atremis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God of Heath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home of the gods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God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God of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twin brother of Thanatos and the 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Greek 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God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God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Goddess of wisdom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shoots Arrows at people to make them fall 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darkest Part of the Underworld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had to perform 12 labors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God of non violent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God of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God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diety of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Greek God of the Underworld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</dc:title>
  <dcterms:created xsi:type="dcterms:W3CDTF">2021-10-11T08:20:49Z</dcterms:created>
  <dcterms:modified xsi:type="dcterms:W3CDTF">2021-10-11T08:20:49Z</dcterms:modified>
</cp:coreProperties>
</file>