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Satyrs    </w:t>
      </w:r>
      <w:r>
        <w:t xml:space="preserve">   Poseidon    </w:t>
      </w:r>
      <w:r>
        <w:t xml:space="preserve">   Pandora    </w:t>
      </w:r>
      <w:r>
        <w:t xml:space="preserve">   Olympus    </w:t>
      </w:r>
      <w:r>
        <w:t xml:space="preserve">   Medusa    </w:t>
      </w:r>
      <w:r>
        <w:t xml:space="preserve">   Hyrda    </w:t>
      </w:r>
      <w:r>
        <w:t xml:space="preserve">   Hermes    </w:t>
      </w:r>
      <w:r>
        <w:t xml:space="preserve">   Hercules    </w:t>
      </w:r>
      <w:r>
        <w:t xml:space="preserve">   Gaia    </w:t>
      </w:r>
      <w:r>
        <w:t xml:space="preserve">   Fates    </w:t>
      </w:r>
      <w:r>
        <w:t xml:space="preserve">   Dionysus    </w:t>
      </w:r>
      <w:r>
        <w:t xml:space="preserve">   Cyclops    </w:t>
      </w:r>
      <w:r>
        <w:t xml:space="preserve">   Centaurs    </w:t>
      </w:r>
      <w:r>
        <w:t xml:space="preserve">   Artemis    </w:t>
      </w:r>
      <w:r>
        <w:t xml:space="preserve">   Ariadne    </w:t>
      </w:r>
      <w:r>
        <w:t xml:space="preserve">   Argus    </w:t>
      </w:r>
      <w:r>
        <w:t xml:space="preserve">   ares    </w:t>
      </w:r>
      <w:r>
        <w:t xml:space="preserve">   apollo    </w:t>
      </w:r>
      <w:r>
        <w:t xml:space="preserve">   Ambrosia    </w:t>
      </w:r>
      <w:r>
        <w:t xml:space="preserve">   achilles    </w:t>
      </w:r>
      <w:r>
        <w:t xml:space="preserve">   Perseus    </w:t>
      </w:r>
      <w:r>
        <w:t xml:space="preserve">   Athena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2021-10-11T08:22:03Z</dcterms:created>
  <dcterms:modified xsi:type="dcterms:W3CDTF">2021-10-11T08:22:03Z</dcterms:modified>
</cp:coreProperties>
</file>