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Mythology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Symbols are 	Aegis and gorgoneion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Symbol	is Lightning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Jupiter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Sacred Animals are Cow , lion, cuckoo, and  peacock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Sacred Animal is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Symbols are 	Eros and conch-shell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Symbol is Royal sceptre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Symbols are Hammer &amp; tongs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Symbol is Caduceus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Symbols are 	Bow and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Sacred Animals are Snake and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Vesta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Symbols are Lyre and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Sacred Animals are Swan and Raven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is Kettle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is Trident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Neptune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Vulcan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Mercury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Symbols	 are Royal sceptre and cornucopia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Symbols	are Sheaf of grain and  cornucopia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Minerva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Symbol is Helm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</dc:title>
  <dcterms:created xsi:type="dcterms:W3CDTF">2021-10-11T08:20:55Z</dcterms:created>
  <dcterms:modified xsi:type="dcterms:W3CDTF">2021-10-11T08:20:55Z</dcterms:modified>
</cp:coreProperties>
</file>