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war    </w:t>
      </w:r>
      <w:r>
        <w:t xml:space="preserve">   sea    </w:t>
      </w:r>
      <w:r>
        <w:t xml:space="preserve">   sky    </w:t>
      </w:r>
      <w:r>
        <w:t xml:space="preserve">   mount olympus    </w:t>
      </w:r>
      <w:r>
        <w:t xml:space="preserve">   games    </w:t>
      </w:r>
      <w:r>
        <w:t xml:space="preserve">   Hera    </w:t>
      </w:r>
      <w:r>
        <w:t xml:space="preserve">   demigod    </w:t>
      </w:r>
      <w:r>
        <w:t xml:space="preserve">   athena    </w:t>
      </w:r>
      <w:r>
        <w:t xml:space="preserve">   artemis    </w:t>
      </w:r>
      <w:r>
        <w:t xml:space="preserve">   apollo    </w:t>
      </w:r>
      <w:r>
        <w:t xml:space="preserve">   titans    </w:t>
      </w:r>
      <w:r>
        <w:t xml:space="preserve">   goddesses    </w:t>
      </w:r>
      <w:r>
        <w:t xml:space="preserve">   gods    </w:t>
      </w:r>
      <w:r>
        <w:t xml:space="preserve">   comedy    </w:t>
      </w:r>
      <w:r>
        <w:t xml:space="preserve">   tragedy    </w:t>
      </w:r>
      <w:r>
        <w:t xml:space="preserve">   fable    </w:t>
      </w:r>
      <w:r>
        <w:t xml:space="preserve">   oracle    </w:t>
      </w:r>
      <w:r>
        <w:t xml:space="preserve">   ritual    </w:t>
      </w:r>
      <w:r>
        <w:t xml:space="preserve">   myth    </w:t>
      </w:r>
      <w:r>
        <w:t xml:space="preserve">   Ares    </w:t>
      </w:r>
      <w:r>
        <w:t xml:space="preserve">   Aphrodite    </w:t>
      </w:r>
      <w:r>
        <w:t xml:space="preserve">   Hades    </w:t>
      </w:r>
      <w:r>
        <w:t xml:space="preserve">   Poseidon    </w:t>
      </w:r>
      <w:r>
        <w:t xml:space="preserve">   Olympians    </w:t>
      </w:r>
      <w:r>
        <w:t xml:space="preserve">   mythology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2021-10-11T08:22:16Z</dcterms:created>
  <dcterms:modified xsi:type="dcterms:W3CDTF">2021-10-11T08:22:16Z</dcterms:modified>
</cp:coreProperties>
</file>