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Ferryman who carries souls across river Styxx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grains, growing,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sea, invented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moon, the hunt and maidens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battle strategy, crafts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Ugly, lam god, god of forge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of Underworld kidnapped by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Titan who holds up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Sun, healing, music and fortune telling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beauty and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eyed monster, Jason blinds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god, god of thieves, boxing, gymnastics,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of the Gods, goddess of marriage,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2021-10-11T08:20:58Z</dcterms:created>
  <dcterms:modified xsi:type="dcterms:W3CDTF">2021-10-11T08:20:58Z</dcterms:modified>
</cp:coreProperties>
</file>