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goddess who cursed Medusa?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most well-known Gorgon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symbol represented knowledge, glory, and inspiration?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up their seat to Dionysus?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Orpheus was a skilled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Medusa broke the promise that she will not ____ while she was in the temple.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Greek mythology turned into?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playing the lyre _____ stopped a ship from getting destroyed.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 myths were created by 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Hestia was a symbol of ______ and home.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creature hypnotized near by ships to go to shipwreck locations?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2021-10-11T08:21:00Z</dcterms:created>
  <dcterms:modified xsi:type="dcterms:W3CDTF">2021-10-11T08:21:00Z</dcterms:modified>
</cp:coreProperties>
</file>