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Procreation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completed 12 impossible tasks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Earth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of the Titans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sea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pit below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queen of the Titans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sky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of the Olympians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with good people go when they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2021-10-11T08:21:01Z</dcterms:created>
  <dcterms:modified xsi:type="dcterms:W3CDTF">2021-10-11T08:21:01Z</dcterms:modified>
</cp:coreProperties>
</file>