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god/goddess punished Echo?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races of men did the gods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Dionysus was the god of the vine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fourth race of man that the gods created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aided Hades in capturing Persephone?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Paris give the golden apple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Cupid's Greek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Prometheus name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Persephone's Roman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Dionysus followers were called the Bacchanetes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Apollo's dearest friend who has a flower named after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Prometheus'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Aphrodite ask Psyche to retrieve from Persephone in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ferries the boat of the river Styx?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West Wind?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</dc:title>
  <dcterms:created xsi:type="dcterms:W3CDTF">2021-10-11T08:21:07Z</dcterms:created>
  <dcterms:modified xsi:type="dcterms:W3CDTF">2021-10-11T08:21:07Z</dcterms:modified>
</cp:coreProperties>
</file>