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~Greek Mythology~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underworld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Demeter's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to Zeus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Blacksmith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of Artemis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of the Gods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Apollo's twin 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Lived on Mount Olympus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 and beauty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brothers are  Zeus and Hades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home and 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Threw his thunder bolt like a spear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~Greek Mythology~</dc:title>
  <dcterms:created xsi:type="dcterms:W3CDTF">2022-08-22T22:19:42Z</dcterms:created>
  <dcterms:modified xsi:type="dcterms:W3CDTF">2022-08-22T22:19:42Z</dcterms:modified>
</cp:coreProperties>
</file>