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violent god 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the Hearth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1: Who is the ruler of the skies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Eyed Giant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Apollo and Hestia's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2: Snake Hair 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Goddess of Revenge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holds up the sky?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or the Seas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dead and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York Times Best Seller about Poseidons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Headed Death Pooch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slayed Medusa?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stole Greek Mythology and ruined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2021-10-11T08:21:10Z</dcterms:created>
  <dcterms:modified xsi:type="dcterms:W3CDTF">2021-10-11T08:21:10Z</dcterms:modified>
</cp:coreProperties>
</file>