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animal of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Demeter's daughter; Goddess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of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Demeter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crop in Greek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2021-10-11T08:21:19Z</dcterms:created>
  <dcterms:modified xsi:type="dcterms:W3CDTF">2021-10-11T08:21:19Z</dcterms:modified>
</cp:coreProperties>
</file>