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king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Hermes have on his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Persephones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Posiden controls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labours did Heracules have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goddess of love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evil centaur that gave Deianeira a magic peice of wool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most dazzling thing about Persephone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Hades rules and lives 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serpents did Hera send to kill Heracules when he was sleeping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Mythology</dc:title>
  <dcterms:created xsi:type="dcterms:W3CDTF">2021-10-11T08:21:21Z</dcterms:created>
  <dcterms:modified xsi:type="dcterms:W3CDTF">2021-10-11T08:21:21Z</dcterms:modified>
</cp:coreProperties>
</file>