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Calypso was a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Nike is the _____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Pandora opened a _____ that released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Apollo is the god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spirit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goddess of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the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goddess of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god of strength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Demeter is the god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Oceanus is the _____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Iris is the goddess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imortal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god of jealousy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Bia is the goddess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olympic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insanity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sea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minor god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Goddess of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2021-10-11T08:21:31Z</dcterms:created>
  <dcterms:modified xsi:type="dcterms:W3CDTF">2021-10-11T08:21:31Z</dcterms:modified>
</cp:coreProperties>
</file>