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Hermes    </w:t>
      </w:r>
      <w:r>
        <w:t xml:space="preserve">   Aphrodite    </w:t>
      </w:r>
      <w:r>
        <w:t xml:space="preserve">   Hephaestus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athena    </w:t>
      </w:r>
      <w:r>
        <w:t xml:space="preserve">   poseidon    </w:t>
      </w:r>
      <w:r>
        <w:t xml:space="preserve">   Zues    </w:t>
      </w:r>
      <w:r>
        <w:t xml:space="preserve">   hades    </w:t>
      </w:r>
      <w:r>
        <w:t xml:space="preserve">   Mt. Olympus    </w:t>
      </w:r>
      <w:r>
        <w:t xml:space="preserve">   olympic games    </w:t>
      </w:r>
      <w:r>
        <w:t xml:space="preserve">   olympia    </w:t>
      </w:r>
      <w:r>
        <w:t xml:space="preserve">   tunic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2021-10-11T08:20:25Z</dcterms:created>
  <dcterms:modified xsi:type="dcterms:W3CDTF">2021-10-11T08:20:25Z</dcterms:modified>
</cp:coreProperties>
</file>