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supernatural being who has special powers over nature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manner of speaking or writing that shows an attributed feeling on the part of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struggle that grows out of opposing forces between characters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word for "why"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is extremely unusual; an extraordinary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outcome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fictional story that explains why something is the way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form, shape, structure,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 of action in a story, play, or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beginning; the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2021-10-11T08:21:36Z</dcterms:created>
  <dcterms:modified xsi:type="dcterms:W3CDTF">2021-10-11T08:21:36Z</dcterms:modified>
</cp:coreProperties>
</file>