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first of the Gods. He was the God of the Sky and Ruler of the Olympian gods. His Roman counterpart is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Goddess of harvest and fertility. Her Roman counterpart is Ceres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only ugly god among perfectly beautiful immortals. He was the God of Fire. His Roman counterpart is Vulcan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God of the sea and his Roman counterpart is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god was born on the island of Delos. He was an Olympian and was the god of Music and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God of the Vine. He was the last god to enter Olympus. His Roman counterpart is Liber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the queen of the Gods and Goddess of marriage and birth. Her Roman counterpart is Juno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messenger of the gods. He was born in a cave on a mountain in Arcadia and was conceived and born within the course of one day. His Roman counterpart is Mercury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the goddess of war. She was one of the three virgin goddesses. Her Roman counterpart is Minerva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God of Wealth. His wife was Persephone, Demeter’s only daughter, whom he kidnapped and made his queen. His Roman counterpart is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the goddess of the hunt, wild animals, wilderness, childbirth and virginity. She is the twin sister of Apollo. Her Roman counterpart is Diana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the goddess of the hearth, home, architecture, domesticity, family, and the state. Her Roman counterpart is Vesta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the goddess of fertility, love, and beauty. Her Roman counterpart is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god hated both of his parents Zeus and Hera. He was most notably referred to as the God of War. His Roman counter Part is 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2021-10-11T08:21:42Z</dcterms:created>
  <dcterms:modified xsi:type="dcterms:W3CDTF">2021-10-11T08:21:42Z</dcterms:modified>
</cp:coreProperties>
</file>