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crossroads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falling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music and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wisdom and battle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Goddess of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Goddess of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Goddess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Goddess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Goddess of the hunt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God of doorways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Goddess of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Goddess of the night and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God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Goddess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God of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Goddess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Goddess of sea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God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Goddess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Goddess of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God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Goddess of fountains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God of fear and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God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Goddess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God of the West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East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North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beekeeping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stupidity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Goddess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Goddess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Goddess of weddings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God of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Goddess of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God of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mother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Goddess of the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God of the South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main wind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God of fire and forges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Goddess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Goddess of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God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The wife of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Goddess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2021-10-11T08:21:49Z</dcterms:created>
  <dcterms:modified xsi:type="dcterms:W3CDTF">2021-10-11T08:21:49Z</dcterms:modified>
</cp:coreProperties>
</file>