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god of the sea and earthquakes?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God of love and match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 of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goddess of hearth and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god of warfare and violence?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queen of the gods and the goddess of marriage?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 of all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god who was half man half goat?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god of love and beauty?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goddess of wisdom, war, patriotism, and good citizenship?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2021-10-11T08:20:55Z</dcterms:created>
  <dcterms:modified xsi:type="dcterms:W3CDTF">2021-10-11T08:20:55Z</dcterms:modified>
</cp:coreProperties>
</file>