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Mythology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hates Heracles.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has his liver eaten out everyday as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the wife of Cronus.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rules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is the king who makes Heracles complete 12 tasks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the Hundred-handed 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is the god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is sailing to Ithaca.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is holding up the heavens as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is the best guard dog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defeats Cronus.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grows two heads each time one is cut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was just small bits of things floating in infinite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helps Rhea in giving birth to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character is the father of Zeus.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Characters</dc:title>
  <dcterms:created xsi:type="dcterms:W3CDTF">2021-10-11T08:21:40Z</dcterms:created>
  <dcterms:modified xsi:type="dcterms:W3CDTF">2021-10-11T08:21:40Z</dcterms:modified>
</cp:coreProperties>
</file>