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Mythology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Dual-genitaled deity born of Love and Luck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Fleet-footed warrior with a penchant for nitid fruit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Ethiopian Princess saved from sacrificial slaughter by head-wielding hero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Man's best friend, again and again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Oft-scorned deity with a penchant for bloody, misdirected revenge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Divine brute of bloodlust and burly hothead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Deified personification of the Moon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Single-sandalled hero who formed an alliance of 'golden' boys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Deified personification of the Sun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Sandal-wearing speedster with a talent for invention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Master of metallurgy and forger of karmic justice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Anomalous hybrid credited with moulding the greatest Greek heroes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1 of 9; singer of sonnets, romantic ballads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1 of 9; embodying a dramatic genre immortalised by Sophocles and Euripides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Marble creation of a committed sculptor (7) **************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Admirable time-keeping strategies; parenting skills leave a lot to be desired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1 of 9; embodying a dramatic genre immortalised by Aristophanes and Cratinus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Young Trojan priestess of Apollo; concubine of Achilles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Trojan hero credited as the "Breaker of Horses"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Beautiful youth bearing divine vintage libations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World's greatest vintner and divine patron of ecstasy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Virtually invulnerable hero born of a bitter sea nymph and a mortal King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Spartan Princess with a face too fair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Oft-misrepresented deity; married his niece, lived in relative peace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Polymorphic deity and serial philanderer with a habit of 'ravaging' his partners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"Agape", personified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Therapon of heroic Phthian Prince; died on the spear of Hector of Troy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1 of 9; she's the greatest dancer (11)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Committed sculptor who fell in love with his own creation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Colchian Princess who killed her own brother for the man she loved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Divine virgin favouring flora and fauna over all else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Steadfast stoker of a homely fire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wings of down and wax that could not withstand the sun or the sea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Renowned architect of intricate designs; father to a high-flying fool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of 9; unrivalled lyrical poet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Sentient hairstyle and stony eyes, cursed by a Goddess both pure and wise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Faithful wife of beloved Ithacan King and hero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Eldest of the Pleiades; mother of a lute-crafting infant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Trojan Prince with a wandering eye; handy with a bow and arrow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Royal bane of a great dodeco-laboured hero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Youngest daughter of hero Cadmus; ill-fated mother of debauched deity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dangerous deity frequently forgotten, his role credited to (8) **********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Gifted flautist and divine lover of a floral Spartan youth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Goddess of Spring; fell victim to a pomegranate's power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Athenian Prince who abandoned his betrothed on an island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Titaness who married a fussy eater of cosmic proportions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Titaness who birthed twins on an island adrift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Immortal weavess, wisest of all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1 of 9; covets the stars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1 of 9; inimitable historian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We're going this way, that way, forwards and backwards over _______'s sea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Divine adulteress dealing in desire and devotion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Cunning King who outsmarted his ocularly-impaired captor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100-eyed servant and watchman for Hera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1 of 9; coveted by Homer, Nestor, Apollonius and many more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Thank your Lucky Charms for this deity's gifts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Cretan Princess who saved her love, only for him to 'string' her along (7)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Characters</dc:title>
  <dcterms:created xsi:type="dcterms:W3CDTF">2021-10-11T08:21:53Z</dcterms:created>
  <dcterms:modified xsi:type="dcterms:W3CDTF">2021-10-11T08:21:53Z</dcterms:modified>
</cp:coreProperties>
</file>