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Greek Mythology Club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praetors at Camp Jupiter (you HAVE to put her whole name!)😈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love, son of 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she's a demigod nicknamed "Beauty Queen"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her sacred animal is a 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 was how Zeus cursed mortals for accepting Promethus's fire, whose name means "all gifts"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river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freshwater nymph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once crashed Apollo's sun chariot into the lake at Camp Half-Blood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Zeus's Roman aspect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that could transform into a dolphin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goddess of family's sacred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he's a son of Hephaestus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goddess born from Ouranus's 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infamous son of Hermes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 of Artemis and Apollo, freshwater nymph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roman version of the 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was the first spider, and she was created by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word "cereal" comes from this goddess of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deceased Hunter of Artemis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Mythology Club Quiz </dc:title>
  <dcterms:created xsi:type="dcterms:W3CDTF">2021-10-11T08:21:44Z</dcterms:created>
  <dcterms:modified xsi:type="dcterms:W3CDTF">2021-10-11T08:21:44Z</dcterms:modified>
</cp:coreProperties>
</file>