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Mythology: Creatures, Monsters, and Other Beings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Storm Winds: 101 heads, astonishing height, and serpent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Monster: goat's head, lion's head and body, serpent's tail:  special ability is breathing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Monsters: have 50 heads and 100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Faces and upper body of a man, goat's horns, goat's legs, horse's tail, and pointed ears: known for dancing, playing reed instruments, and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archery: half-horse and half-man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Monster: giant snake: known as an expert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warriors: known for their archery and fighting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Monster: bull's head, man's body, and human-eating: lives in the labyrinth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Monsters: Hounds of Zeus: They have a foul stench, sharp claws, vulture's body, wings, and women's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Monster: serpent legs: known for causing earthquakes and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God: has a fish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Watchdog of Hades: three barking snarling heads, sharp claws, snake's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Immortal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Monster: snake hair, lizard scales, claws: turns anyone who looks at her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monster: gigantic, muscular, and has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Immortal horses: known for prophecy, speech, and speed: One is name Balius. The other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Monster: eagle's wings, human-eater, lion's body, serpent's tail, woman's head: known for telling riddles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 woman: birds' bodies, birds' wings, and women's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Monster: one immortal head and nine serpent heads, poisonous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Mythology: Creatures, Monsters, and Other Beings</dc:title>
  <dcterms:created xsi:type="dcterms:W3CDTF">2021-10-11T08:21:38Z</dcterms:created>
  <dcterms:modified xsi:type="dcterms:W3CDTF">2021-10-11T08:21:38Z</dcterms:modified>
</cp:coreProperties>
</file>