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Blacksmiths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and 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and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 to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Crossword</dc:title>
  <dcterms:created xsi:type="dcterms:W3CDTF">2021-10-11T08:21:51Z</dcterms:created>
  <dcterms:modified xsi:type="dcterms:W3CDTF">2021-10-11T08:21:51Z</dcterms:modified>
</cp:coreProperties>
</file>