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Sacred animal is a 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 to cause war because of her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man,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the hunt, the moon, and of virginity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Lion, goat,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sky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Seen as a god who could bring ill-health and deadly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Sacred animal is a 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Helped create Poseidon's trident and Kronos's sickle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Got thrown off Mount Olympus due to his 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woman with two snake tales for her lower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kidnapped and forced to marry Hades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"Round-eyed" or "Circle-eyed"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ominous, supernatural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Completed twelve labors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only god born from a mortal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the olive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"Sito" "She Of Grain" "Thesmophoros"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hearth, home, domesticity, family, and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"Earth Shaker"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 off one head, two more shall take its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Oldest of his brothers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Crossword</dc:title>
  <dcterms:created xsi:type="dcterms:W3CDTF">2021-10-11T08:20:36Z</dcterms:created>
  <dcterms:modified xsi:type="dcterms:W3CDTF">2021-10-11T08:20:36Z</dcterms:modified>
</cp:coreProperties>
</file>