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demi god, who cut off Medusa's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harvest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monster that dwells the coasts of Norway and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strategy was used to kill The Hydra of Lerna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Heracles had twelve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Three- headed watch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Zeus's main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the Nemean Lion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Crossword</dc:title>
  <dcterms:created xsi:type="dcterms:W3CDTF">2021-10-11T08:20:45Z</dcterms:created>
  <dcterms:modified xsi:type="dcterms:W3CDTF">2021-10-11T08:20:45Z</dcterms:modified>
</cp:coreProperties>
</file>