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of blacksmiths and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Messenger for the Gods and God of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Everything he touched turned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king of the gods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war and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Half man and Half bull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box full of everything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Tricked into ruling the underworld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Home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Goddess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Goddess of Marriage, Mothers and Families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Performed 12 labors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archery, music, poetry, prophecy, and medicine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 Crossword Puzzle</dc:title>
  <dcterms:created xsi:type="dcterms:W3CDTF">2022-08-13T15:10:39Z</dcterms:created>
  <dcterms:modified xsi:type="dcterms:W3CDTF">2022-08-13T15:10:39Z</dcterms:modified>
</cp:coreProperties>
</file>