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ATLAS    </w:t>
      </w:r>
      <w:r>
        <w:t xml:space="preserve">   COEUS    </w:t>
      </w:r>
      <w:r>
        <w:t xml:space="preserve">   CRONUS    </w:t>
      </w:r>
      <w:r>
        <w:t xml:space="preserve">   ERA    </w:t>
      </w:r>
      <w:r>
        <w:t xml:space="preserve">   EROS    </w:t>
      </w:r>
      <w:r>
        <w:t xml:space="preserve">   GAIA    </w:t>
      </w:r>
      <w:r>
        <w:t xml:space="preserve">   HADES    </w:t>
      </w:r>
      <w:r>
        <w:t xml:space="preserve">   HELEN    </w:t>
      </w:r>
      <w:r>
        <w:t xml:space="preserve">   HERACLES    </w:t>
      </w:r>
      <w:r>
        <w:t xml:space="preserve">   HERMES    </w:t>
      </w:r>
      <w:r>
        <w:t xml:space="preserve">   HESTIA    </w:t>
      </w:r>
      <w:r>
        <w:t xml:space="preserve">   OCEANUS    </w:t>
      </w:r>
      <w:r>
        <w:t xml:space="preserve">   PERSEPHONE    </w:t>
      </w:r>
      <w:r>
        <w:t xml:space="preserve">   PHOEBE    </w:t>
      </w:r>
      <w:r>
        <w:t xml:space="preserve">   POSEIDON    </w:t>
      </w:r>
      <w:r>
        <w:t xml:space="preserve">   RHEA    </w:t>
      </w:r>
      <w:r>
        <w:t xml:space="preserve">   URANUS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Family Tree</dc:title>
  <dcterms:created xsi:type="dcterms:W3CDTF">2021-10-11T08:21:49Z</dcterms:created>
  <dcterms:modified xsi:type="dcterms:W3CDTF">2021-10-11T08:21:49Z</dcterms:modified>
</cp:coreProperties>
</file>