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Mythology: The Phoenix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Significant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Existence of an human, animal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Bi-product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Ceremony honoring and celebrating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 and/or historic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Egyptian temple of the Sun-God 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Spice from rolled bark of a Southeast Asian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Allows birds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Hatched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Star that warms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Animal, animalistic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Religious, connected to gods,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Burned as incense. Also seen in the story of the three wise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new,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a fire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as perfume, incense, and medicine. Also seen in the story of the three wise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bird of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worship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home made of twigs and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Widely held, but false belief or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Mythology: The Phoenix</dc:title>
  <dcterms:created xsi:type="dcterms:W3CDTF">2021-10-11T08:21:21Z</dcterms:created>
  <dcterms:modified xsi:type="dcterms:W3CDTF">2021-10-11T08:21:21Z</dcterms:modified>
</cp:coreProperties>
</file>