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 Twelve Labors of Hercules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or fact of surviving, especially under adverse or unusual circumstances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body of myths, as that of a particular people or that relating to a partic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was a representation of Hercules in the act of tearing the jaws of the Lion.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or function of guiding; leadership; 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guards, protects, or preserves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immortal condition or quality; unending life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mountain in NE Greece, on the boundary between Thessaly and Macedonia: mythical abode of the greater Grecian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imagined abode of departed souls or spirits; Hades.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brave spirit or conduct; courage; valor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mythological being who is partly divine and partly human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perform labor; exert one's powers of body or mind; work; toil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Twelve Labors of Hercules</dc:title>
  <dcterms:created xsi:type="dcterms:W3CDTF">2021-10-11T08:20:27Z</dcterms:created>
  <dcterms:modified xsi:type="dcterms:W3CDTF">2021-10-11T08:20:27Z</dcterms:modified>
</cp:coreProperties>
</file>