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Mythology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way things normally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point or place where something begins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main events of a story or myth.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godlike, can die.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Godlike, cannot die.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serious disagreement or argument.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traditional story about the early history of people that explains some natural or social event. Usually involves supernatural beings or events.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place where all the gods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1/2 human, 1/2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long, possibly dangerous search for something.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Mythology Vocabulary</dc:title>
  <dcterms:created xsi:type="dcterms:W3CDTF">2021-10-11T08:20:52Z</dcterms:created>
  <dcterms:modified xsi:type="dcterms:W3CDTF">2021-10-11T08:20:52Z</dcterms:modified>
</cp:coreProperties>
</file>