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ridiculous,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apart for a special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continuing to exist, on 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wanting more than he or she deserves or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worthy of being honored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graceful,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 great sense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bragging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you are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other people's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honest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Vocabulary Words</dc:title>
  <dcterms:created xsi:type="dcterms:W3CDTF">2021-10-11T08:21:17Z</dcterms:created>
  <dcterms:modified xsi:type="dcterms:W3CDTF">2021-10-11T08:21:17Z</dcterms:modified>
</cp:coreProperties>
</file>