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Mythology Word Search.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Apollo    </w:t>
      </w:r>
      <w:r>
        <w:t xml:space="preserve">   Dionysus    </w:t>
      </w:r>
      <w:r>
        <w:t xml:space="preserve">   Perseus    </w:t>
      </w:r>
      <w:r>
        <w:t xml:space="preserve">   Callisto    </w:t>
      </w:r>
      <w:r>
        <w:t xml:space="preserve">   Kratos    </w:t>
      </w:r>
      <w:r>
        <w:t xml:space="preserve">   Hermes    </w:t>
      </w:r>
      <w:r>
        <w:t xml:space="preserve">   Gorgon    </w:t>
      </w:r>
      <w:r>
        <w:t xml:space="preserve">   Mt. Olympus    </w:t>
      </w:r>
      <w:r>
        <w:t xml:space="preserve">   Hades    </w:t>
      </w:r>
      <w:r>
        <w:t xml:space="preserve">   Underworld    </w:t>
      </w:r>
      <w:r>
        <w:t xml:space="preserve">   Medusa    </w:t>
      </w:r>
      <w:r>
        <w:t xml:space="preserve">   Cerberus    </w:t>
      </w:r>
      <w:r>
        <w:t xml:space="preserve">   Minotaur    </w:t>
      </w:r>
      <w:r>
        <w:t xml:space="preserve">   Poseidon    </w:t>
      </w:r>
      <w:r>
        <w:t xml:space="preserve">   Hera    </w:t>
      </w:r>
      <w:r>
        <w:t xml:space="preserve">   Greek    </w:t>
      </w:r>
      <w:r>
        <w:t xml:space="preserve">   God    </w:t>
      </w:r>
      <w:r>
        <w:t xml:space="preserve">   Goddess    </w:t>
      </w:r>
      <w:r>
        <w:t xml:space="preserve">   Aprhodite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Word Search.</dc:title>
  <dcterms:created xsi:type="dcterms:W3CDTF">2021-10-11T08:21:31Z</dcterms:created>
  <dcterms:modified xsi:type="dcterms:W3CDTF">2021-10-11T08:21:31Z</dcterms:modified>
</cp:coreProperties>
</file>