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Crete    </w:t>
      </w:r>
      <w:r>
        <w:t xml:space="preserve">   Olympus    </w:t>
      </w:r>
      <w:r>
        <w:t xml:space="preserve">   Mount    </w:t>
      </w:r>
      <w:r>
        <w:t xml:space="preserve">   Hydra    </w:t>
      </w:r>
      <w:r>
        <w:t xml:space="preserve">   Satyr    </w:t>
      </w:r>
      <w:r>
        <w:t xml:space="preserve">   Cerberus    </w:t>
      </w:r>
      <w:r>
        <w:t xml:space="preserve">   Myth    </w:t>
      </w:r>
      <w:r>
        <w:t xml:space="preserve">   Greek    </w:t>
      </w:r>
      <w:r>
        <w:t xml:space="preserve">   Posidon    </w:t>
      </w:r>
      <w:r>
        <w:t xml:space="preserve">   Hades    </w:t>
      </w:r>
      <w:r>
        <w:t xml:space="preserve">   God    </w:t>
      </w:r>
      <w:r>
        <w:t xml:space="preserve">   Perseus    </w:t>
      </w:r>
      <w:r>
        <w:t xml:space="preserve">   Gorgon    </w:t>
      </w:r>
      <w:r>
        <w:t xml:space="preserve">   Aphrodite    </w:t>
      </w:r>
      <w:r>
        <w:t xml:space="preserve">   Zeus    </w:t>
      </w:r>
      <w:r>
        <w:t xml:space="preserve">   Demeter    </w:t>
      </w:r>
      <w:r>
        <w:t xml:space="preserve">   Medusa    </w:t>
      </w:r>
      <w:r>
        <w:t xml:space="preserve">   Goddess    </w:t>
      </w:r>
      <w:r>
        <w:t xml:space="preserve">   Hermes    </w:t>
      </w:r>
      <w:r>
        <w:t xml:space="preserve">   Pandora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Word Search</dc:title>
  <dcterms:created xsi:type="dcterms:W3CDTF">2021-10-11T08:21:35Z</dcterms:created>
  <dcterms:modified xsi:type="dcterms:W3CDTF">2021-10-11T08:21:35Z</dcterms:modified>
</cp:coreProperties>
</file>