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Poseidon    </w:t>
      </w:r>
      <w:r>
        <w:t xml:space="preserve">   Kraken    </w:t>
      </w:r>
      <w:r>
        <w:t xml:space="preserve">   Cyclops    </w:t>
      </w:r>
      <w:r>
        <w:t xml:space="preserve">   Siren    </w:t>
      </w:r>
      <w:r>
        <w:t xml:space="preserve">   Centaur    </w:t>
      </w:r>
      <w:r>
        <w:t xml:space="preserve">   Minotaur    </w:t>
      </w:r>
      <w:r>
        <w:t xml:space="preserve">   Ares    </w:t>
      </w:r>
      <w:r>
        <w:t xml:space="preserve">   Medusa    </w:t>
      </w:r>
      <w:r>
        <w:t xml:space="preserve">   Gorgon    </w:t>
      </w:r>
      <w:r>
        <w:t xml:space="preserve">   Athena    </w:t>
      </w:r>
      <w:r>
        <w:t xml:space="preserve">   Hermes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Word Search</dc:title>
  <dcterms:created xsi:type="dcterms:W3CDTF">2021-10-11T08:21:58Z</dcterms:created>
  <dcterms:modified xsi:type="dcterms:W3CDTF">2021-10-11T08:21:58Z</dcterms:modified>
</cp:coreProperties>
</file>