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a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sacred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snakes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war, wisdom and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man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 of these myths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2021-10-11T08:21:06Z</dcterms:created>
  <dcterms:modified xsi:type="dcterms:W3CDTF">2021-10-11T08:21:06Z</dcterms:modified>
</cp:coreProperties>
</file>