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and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Went Mad and Killed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the Woods and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Turned into a Spider by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Iliad and Odyssey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Ruler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War and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Healing and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Protector of Married Women and their households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and Religion</dc:title>
  <dcterms:created xsi:type="dcterms:W3CDTF">2021-10-11T08:21:26Z</dcterms:created>
  <dcterms:modified xsi:type="dcterms:W3CDTF">2021-10-11T08:21:26Z</dcterms:modified>
</cp:coreProperties>
</file>