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smiled broadly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clever; able to solve difficult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planned or thought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a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gain or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stared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stopped; brought to an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</dc:title>
  <dcterms:created xsi:type="dcterms:W3CDTF">2021-10-11T08:21:00Z</dcterms:created>
  <dcterms:modified xsi:type="dcterms:W3CDTF">2021-10-11T08:21:00Z</dcterms:modified>
</cp:coreProperties>
</file>