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LERNAEAN HYDRA    </w:t>
      </w:r>
      <w:r>
        <w:t xml:space="preserve">   SATYR    </w:t>
      </w:r>
      <w:r>
        <w:t xml:space="preserve">   PEGASUS    </w:t>
      </w:r>
      <w:r>
        <w:t xml:space="preserve">   MINOTAUR    </w:t>
      </w:r>
      <w:r>
        <w:t xml:space="preserve">   OLYMPIAD    </w:t>
      </w:r>
      <w:r>
        <w:t xml:space="preserve">   NECTAR    </w:t>
      </w:r>
      <w:r>
        <w:t xml:space="preserve">   LABYRINTH    </w:t>
      </w:r>
      <w:r>
        <w:t xml:space="preserve">   CHIMERA    </w:t>
      </w:r>
      <w:r>
        <w:t xml:space="preserve">   ARGONAUT    </w:t>
      </w:r>
      <w:r>
        <w:t xml:space="preserve">   AMBROSIA    </w:t>
      </w:r>
      <w:r>
        <w:t xml:space="preserve">   CENTAUR    </w:t>
      </w:r>
      <w:r>
        <w:t xml:space="preserve">   KALEIDOSCOPE    </w:t>
      </w:r>
      <w:r>
        <w:t xml:space="preserve">   AMPHITHEATER    </w:t>
      </w:r>
      <w:r>
        <w:t xml:space="preserve">   DISINTEGRATE    </w:t>
      </w:r>
      <w:r>
        <w:t xml:space="preserve">   SOLSTICE    </w:t>
      </w:r>
      <w:r>
        <w:t xml:space="preserve">   SOT    </w:t>
      </w:r>
      <w:r>
        <w:t xml:space="preserve">   SQUALL    </w:t>
      </w:r>
      <w:r>
        <w:t xml:space="preserve">   CONTAMINATE    </w:t>
      </w:r>
      <w:r>
        <w:t xml:space="preserve">   WISPY    </w:t>
      </w:r>
      <w:r>
        <w:t xml:space="preserve">   PULVERIZE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2021-10-11T08:21:02Z</dcterms:created>
  <dcterms:modified xsi:type="dcterms:W3CDTF">2021-10-11T08:21:02Z</dcterms:modified>
</cp:coreProperties>
</file>