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THOR    </w:t>
      </w:r>
      <w:r>
        <w:t xml:space="preserve">   ROMAN    </w:t>
      </w:r>
      <w:r>
        <w:t xml:space="preserve">   POSEIDON    </w:t>
      </w:r>
      <w:r>
        <w:t xml:space="preserve">   OLYMPIANS    </w:t>
      </w:r>
      <w:r>
        <w:t xml:space="preserve">   HERMES    </w:t>
      </w:r>
      <w:r>
        <w:t xml:space="preserve">   HERCULES    </w:t>
      </w:r>
      <w:r>
        <w:t xml:space="preserve">   HERA    </w:t>
      </w:r>
      <w:r>
        <w:t xml:space="preserve">   HEPHAESTUS    </w:t>
      </w:r>
      <w:r>
        <w:t xml:space="preserve">   GREEK    </w:t>
      </w:r>
      <w:r>
        <w:t xml:space="preserve">   GREECE    </w:t>
      </w:r>
      <w:r>
        <w:t xml:space="preserve">   GODDESS    </w:t>
      </w:r>
      <w:r>
        <w:t xml:space="preserve">   GOD    </w:t>
      </w:r>
      <w:r>
        <w:t xml:space="preserve">   DIONYSUS    </w:t>
      </w:r>
      <w:r>
        <w:t xml:space="preserve">   DEMETER    </w:t>
      </w:r>
      <w:r>
        <w:t xml:space="preserve">   ATHENA    </w:t>
      </w:r>
      <w:r>
        <w:t xml:space="preserve">   ARTEMIS    </w:t>
      </w:r>
      <w:r>
        <w:t xml:space="preserve">   ARES    </w:t>
      </w:r>
      <w:r>
        <w:t xml:space="preserve">   APOLLO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2021-10-11T08:21:09Z</dcterms:created>
  <dcterms:modified xsi:type="dcterms:W3CDTF">2021-10-11T08:21:09Z</dcterms:modified>
</cp:coreProperties>
</file>