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wrath of the titans    </w:t>
      </w:r>
      <w:r>
        <w:t xml:space="preserve">   west side story    </w:t>
      </w:r>
      <w:r>
        <w:t xml:space="preserve">   warm bodies    </w:t>
      </w:r>
      <w:r>
        <w:t xml:space="preserve">   time traveler wife    </w:t>
      </w:r>
      <w:r>
        <w:t xml:space="preserve">   thisbe    </w:t>
      </w:r>
      <w:r>
        <w:t xml:space="preserve">   theseus    </w:t>
      </w:r>
      <w:r>
        <w:t xml:space="preserve">   romeo    </w:t>
      </w:r>
      <w:r>
        <w:t xml:space="preserve">   pyramus    </w:t>
      </w:r>
      <w:r>
        <w:t xml:space="preserve">   perseus    </w:t>
      </w:r>
      <w:r>
        <w:t xml:space="preserve">   odyssey    </w:t>
      </w:r>
      <w:r>
        <w:t xml:space="preserve">   myth    </w:t>
      </w:r>
      <w:r>
        <w:t xml:space="preserve">   minotaur    </w:t>
      </w:r>
      <w:r>
        <w:t xml:space="preserve">   midsummers night dream    </w:t>
      </w:r>
      <w:r>
        <w:t xml:space="preserve">   maze runner    </w:t>
      </w:r>
      <w:r>
        <w:t xml:space="preserve">   juliet    </w:t>
      </w:r>
      <w:r>
        <w:t xml:space="preserve">   hobbit    </w:t>
      </w:r>
      <w:r>
        <w:t xml:space="preserve">   heracles    </w:t>
      </w:r>
      <w:r>
        <w:t xml:space="preserve">   greek mythology    </w:t>
      </w:r>
      <w:r>
        <w:t xml:space="preserve">   clash of the titans    </w:t>
      </w:r>
      <w:r>
        <w:t xml:space="preserve">   Amazons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2021-10-11T08:21:11Z</dcterms:created>
  <dcterms:modified xsi:type="dcterms:W3CDTF">2021-10-11T08:21:11Z</dcterms:modified>
</cp:coreProperties>
</file>