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HERA    </w:t>
      </w:r>
      <w:r>
        <w:t xml:space="preserve">   PERSEUS    </w:t>
      </w:r>
      <w:r>
        <w:t xml:space="preserve">   DIONYSUS    </w:t>
      </w:r>
      <w:r>
        <w:t xml:space="preserve">   HERMES    </w:t>
      </w:r>
      <w:r>
        <w:t xml:space="preserve">   PERSEPHONE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POSEIDON    </w:t>
      </w:r>
      <w:r>
        <w:t xml:space="preserve">   ZEUS    </w:t>
      </w:r>
      <w:r>
        <w:t xml:space="preserve">   HADES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2021-10-11T08:21:14Z</dcterms:created>
  <dcterms:modified xsi:type="dcterms:W3CDTF">2021-10-11T08:21:14Z</dcterms:modified>
</cp:coreProperties>
</file>