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seas and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agriculture and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"Mount" where the top gods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of the gods, 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war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Messenger of the gods, god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music and 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 gods, god of the sky</w:t>
            </w:r>
          </w:p>
        </w:tc>
      </w:tr>
    </w:tbl>
    <w:p>
      <w:pPr>
        <w:pStyle w:val="WordBankMedium"/>
      </w:pPr>
      <w:r>
        <w:t xml:space="preserve">   Hera    </w:t>
      </w:r>
      <w:r>
        <w:t xml:space="preserve">   Hermes    </w:t>
      </w:r>
      <w:r>
        <w:t xml:space="preserve">   Hades    </w:t>
      </w:r>
      <w:r>
        <w:t xml:space="preserve">   Zeus    </w:t>
      </w:r>
      <w:r>
        <w:t xml:space="preserve">   Poseidon    </w:t>
      </w:r>
      <w:r>
        <w:t xml:space="preserve">   Demeter    </w:t>
      </w:r>
      <w:r>
        <w:t xml:space="preserve">   Aphrodite    </w:t>
      </w:r>
      <w:r>
        <w:t xml:space="preserve">   Dionysus    </w:t>
      </w:r>
      <w:r>
        <w:t xml:space="preserve">   Apollo    </w:t>
      </w:r>
      <w:r>
        <w:t xml:space="preserve">   Athena    </w:t>
      </w:r>
      <w:r>
        <w:t xml:space="preserve">   Artemis    </w:t>
      </w:r>
      <w:r>
        <w:t xml:space="preserve">   Olympus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2021-10-11T08:21:20Z</dcterms:created>
  <dcterms:modified xsi:type="dcterms:W3CDTF">2021-10-11T08:21:20Z</dcterms:modified>
</cp:coreProperties>
</file>