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One-eyed cyclops who was fooled by Odysseus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God of the grape-harvest, wine-making and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Demigod and hero also son of Zeus and Alcmene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Greek hero of the Iliad but got shot in the heel by an arrow and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Goddess of the hunt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Leader of the Argonauts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Goddess of the dawn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Minor goddesses of grace and charm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Legendary flying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Goddess of songs and inspiration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Ethiopian princess punished by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beauty, fertility, love, and sexual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Mortal who flew too close to the sun and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Goddess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of Thebes who killed his father and married his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Prince who started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King that made everything turn into gold when he touched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of music, poetry, art, the sun, light, knowledge, and more</w:t>
            </w:r>
          </w:p>
        </w:tc>
      </w:tr>
    </w:tbl>
    <w:p>
      <w:pPr>
        <w:pStyle w:val="WordBankLarge"/>
      </w:pPr>
      <w:r>
        <w:t xml:space="preserve">   Aphrodite     </w:t>
      </w:r>
      <w:r>
        <w:t xml:space="preserve">   Artemis    </w:t>
      </w:r>
      <w:r>
        <w:t xml:space="preserve">   Midas    </w:t>
      </w:r>
      <w:r>
        <w:t xml:space="preserve">   Dionysus     </w:t>
      </w:r>
      <w:r>
        <w:t xml:space="preserve">   Oedipus    </w:t>
      </w:r>
      <w:r>
        <w:t xml:space="preserve">   Icarus    </w:t>
      </w:r>
      <w:r>
        <w:t xml:space="preserve">   Paris    </w:t>
      </w:r>
      <w:r>
        <w:t xml:space="preserve">   Selene    </w:t>
      </w:r>
      <w:r>
        <w:t xml:space="preserve">   Ares    </w:t>
      </w:r>
      <w:r>
        <w:t xml:space="preserve">   Jason    </w:t>
      </w:r>
      <w:r>
        <w:t xml:space="preserve">   Helios    </w:t>
      </w:r>
      <w:r>
        <w:t xml:space="preserve">   Pegasus    </w:t>
      </w:r>
      <w:r>
        <w:t xml:space="preserve">   Eos    </w:t>
      </w:r>
      <w:r>
        <w:t xml:space="preserve">   Polyphemus     </w:t>
      </w:r>
      <w:r>
        <w:t xml:space="preserve">   Achilles     </w:t>
      </w:r>
      <w:r>
        <w:t xml:space="preserve">   Muses    </w:t>
      </w:r>
      <w:r>
        <w:t xml:space="preserve">   Andromeda     </w:t>
      </w:r>
      <w:r>
        <w:t xml:space="preserve">   Charites     </w:t>
      </w:r>
      <w:r>
        <w:t xml:space="preserve">   Heracles     </w:t>
      </w:r>
      <w:r>
        <w:t xml:space="preserve">   Apollo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2021-10-11T08:21:23Z</dcterms:created>
  <dcterms:modified xsi:type="dcterms:W3CDTF">2021-10-11T08:21:23Z</dcterms:modified>
</cp:coreProperties>
</file>