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Mythology through Atalanta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left on a mountain to die because her father wanted a son, not 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cursed to fall in love with a bull after being cursed by Aphrodite after insulted her (and all other gods)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created the horse for Demeter and is also Theseus's fahter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Brazenly declares himself the twelfth god of the Pantheon after stealing Apollo's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Perseus saves this young lady, who lived in Joppa, from an evil sea serpent (after being cursed because her mother claimed they are more beautiful than Aphrodite)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furies/harpies and marries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Refuses to allow anything on earth to grow while her daughter is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punished for attempting to cheat death; has to roll a huge boulder uphill (that always falls back)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Arranged for the Hesperides to guard the tree with the golden apples, also cursed Echo for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Journeyed to the underworld to get his wife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huntress, the Maiden, Lady of Wild Things, Maiden of the Silver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being cursed by Aphrodite, he falls in love with his own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Punishes Psyche for not being ready for true love after she sneaks a peak at him late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Was punished by Zeus to forever go thirsty in the underworld after trying to serve his own son at a feast with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Wins Atalanta after beating her in a race, using golden apples to trick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Challenged Athena in a spinning contest who was then turned into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 kills him by burning a piece of wood after he angers her; he has killed her brothers and fallen in love with a heathen woman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Apollo's son who causes his own death as a result of attempting to prove a boast to Epaphus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saved by a dolphin when jumping overboard from a ship when a captain steals his treasure and plans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Kills Python and takes over the Oracle at Delphi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angry at Psyche for being beautiful (even though Psyche did not insult her); also the mother of Aeneas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his grandfather, Acrisius, to stone even though his intention was to turn King Polydectes to stone and save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chained to the side of a mountain as punishment for stealing fire and giving it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thrown off Mount Olympus because his mother found him ugly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father of the Hesperides; Perseus turns him to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father of Artemis, Apollo, and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Tries to kill his nephew and later builds the labyrinth in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made and given to Epimetheus, Prometheus's brother, as a punishment for his brother's poor behavior against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Falls in love with Theseus when he is in Crete to slay the Minotaur; she also helps him maneuver the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Apollo's son who made Hades angry when he healed the sick (he was later killed by Zeus then brought back to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Cursed Medusa when she found Poseidon and Medusa in her temple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through Atalanta</dc:title>
  <dcterms:created xsi:type="dcterms:W3CDTF">2021-10-11T08:22:13Z</dcterms:created>
  <dcterms:modified xsi:type="dcterms:W3CDTF">2021-10-11T08:22:13Z</dcterms:modified>
</cp:coreProperties>
</file>