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temple    </w:t>
      </w:r>
      <w:r>
        <w:t xml:space="preserve">   Greece    </w:t>
      </w:r>
      <w:r>
        <w:t xml:space="preserve">   Rome    </w:t>
      </w:r>
      <w:r>
        <w:t xml:space="preserve">   Calypso    </w:t>
      </w:r>
      <w:r>
        <w:t xml:space="preserve">   chariot    </w:t>
      </w:r>
      <w:r>
        <w:t xml:space="preserve">   mortal    </w:t>
      </w:r>
      <w:r>
        <w:t xml:space="preserve">   rythm    </w:t>
      </w:r>
      <w:r>
        <w:t xml:space="preserve">   demigods    </w:t>
      </w:r>
      <w:r>
        <w:t xml:space="preserve">   monsters    </w:t>
      </w:r>
      <w:r>
        <w:t xml:space="preserve">   greek myths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2021-10-11T08:21:02Z</dcterms:created>
  <dcterms:modified xsi:type="dcterms:W3CDTF">2021-10-11T08:21:02Z</dcterms:modified>
</cp:coreProperties>
</file>